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F5EF" w14:textId="77777777" w:rsidR="00FC6036" w:rsidRDefault="00FC6036" w:rsidP="005C5BAB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14CD6896" w14:textId="77777777" w:rsidR="00CF619A" w:rsidRDefault="00CF619A" w:rsidP="005C5BAB">
      <w:pPr>
        <w:jc w:val="right"/>
        <w:rPr>
          <w:rFonts w:ascii="Times New Roman" w:hAnsi="Times New Roman" w:cs="Times New Roman"/>
          <w:lang w:val="it-IT"/>
        </w:rPr>
      </w:pPr>
    </w:p>
    <w:p w14:paraId="6A810C89" w14:textId="12D87356" w:rsidR="005C5BAB" w:rsidRDefault="009730D1" w:rsidP="005C5BAB">
      <w:pPr>
        <w:jc w:val="right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t>Alla Regione Campania</w:t>
      </w:r>
      <w:r w:rsidRPr="00CF619A">
        <w:rPr>
          <w:rFonts w:ascii="Times New Roman" w:hAnsi="Times New Roman" w:cs="Times New Roman"/>
          <w:lang w:val="it-IT"/>
        </w:rPr>
        <w:br/>
      </w:r>
    </w:p>
    <w:p w14:paraId="0EB6B8B3" w14:textId="77777777" w:rsidR="00CF619A" w:rsidRPr="00CF619A" w:rsidRDefault="00CF619A" w:rsidP="005C5BAB">
      <w:pPr>
        <w:jc w:val="right"/>
        <w:rPr>
          <w:rFonts w:ascii="Times New Roman" w:hAnsi="Times New Roman" w:cs="Times New Roman"/>
          <w:lang w:val="it-IT"/>
        </w:rPr>
      </w:pPr>
    </w:p>
    <w:p w14:paraId="5BDF114A" w14:textId="0FBEA0BC" w:rsidR="005C5BAB" w:rsidRPr="00CF619A" w:rsidRDefault="009730D1" w:rsidP="005C5BAB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CF619A">
        <w:rPr>
          <w:rFonts w:ascii="Times New Roman" w:hAnsi="Times New Roman" w:cs="Times New Roman"/>
          <w:b/>
          <w:bCs/>
          <w:lang w:val="it-IT"/>
        </w:rPr>
        <w:t>Oggetto: Domanda di ammissione al corso di alta formazione 'Esperti in Servizi di</w:t>
      </w:r>
      <w:r w:rsidR="005C5BAB" w:rsidRPr="00CF619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CF619A">
        <w:rPr>
          <w:rFonts w:ascii="Times New Roman" w:hAnsi="Times New Roman" w:cs="Times New Roman"/>
          <w:b/>
          <w:bCs/>
          <w:lang w:val="it-IT"/>
        </w:rPr>
        <w:t>Consulenza e Divulgazione Agricola'.</w:t>
      </w:r>
    </w:p>
    <w:p w14:paraId="436DF47D" w14:textId="77777777" w:rsidR="00CF619A" w:rsidRDefault="00CF619A">
      <w:pPr>
        <w:rPr>
          <w:rFonts w:ascii="Times New Roman" w:hAnsi="Times New Roman" w:cs="Times New Roman"/>
          <w:lang w:val="it-IT"/>
        </w:rPr>
      </w:pPr>
    </w:p>
    <w:p w14:paraId="28D22A1D" w14:textId="2731FAC4" w:rsidR="009263B2" w:rsidRPr="00CF619A" w:rsidRDefault="009730D1">
      <w:pPr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8"/>
        <w:gridCol w:w="7444"/>
      </w:tblGrid>
      <w:tr w:rsidR="005C5BAB" w:rsidRPr="00CF619A" w14:paraId="6E4F3076" w14:textId="77777777" w:rsidTr="00AE451D">
        <w:tc>
          <w:tcPr>
            <w:tcW w:w="2235" w:type="dxa"/>
          </w:tcPr>
          <w:p w14:paraId="30F2070C" w14:textId="22440311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Cognome e Nome</w:t>
            </w:r>
          </w:p>
        </w:tc>
        <w:tc>
          <w:tcPr>
            <w:tcW w:w="7512" w:type="dxa"/>
          </w:tcPr>
          <w:p w14:paraId="500516F9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03596B23" w14:textId="77777777" w:rsidTr="00AE451D">
        <w:tc>
          <w:tcPr>
            <w:tcW w:w="2235" w:type="dxa"/>
          </w:tcPr>
          <w:p w14:paraId="6F030F2F" w14:textId="0B996541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Data e luogo di nascita</w:t>
            </w:r>
          </w:p>
        </w:tc>
        <w:tc>
          <w:tcPr>
            <w:tcW w:w="7512" w:type="dxa"/>
          </w:tcPr>
          <w:p w14:paraId="636A62B3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338AB013" w14:textId="77777777" w:rsidTr="00AE451D">
        <w:tc>
          <w:tcPr>
            <w:tcW w:w="2235" w:type="dxa"/>
          </w:tcPr>
          <w:p w14:paraId="186FC5BB" w14:textId="3B283C59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Codice fiscale</w:t>
            </w:r>
          </w:p>
        </w:tc>
        <w:tc>
          <w:tcPr>
            <w:tcW w:w="7512" w:type="dxa"/>
          </w:tcPr>
          <w:p w14:paraId="13014A43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75B09EAE" w14:textId="77777777" w:rsidTr="00AE451D">
        <w:tc>
          <w:tcPr>
            <w:tcW w:w="2235" w:type="dxa"/>
          </w:tcPr>
          <w:p w14:paraId="6A91AA88" w14:textId="05F8F6FF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Residenza e domicilio</w:t>
            </w:r>
          </w:p>
        </w:tc>
        <w:tc>
          <w:tcPr>
            <w:tcW w:w="7512" w:type="dxa"/>
          </w:tcPr>
          <w:p w14:paraId="7148173E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2CAB9EF0" w14:textId="77777777" w:rsidTr="00AE451D">
        <w:tc>
          <w:tcPr>
            <w:tcW w:w="2235" w:type="dxa"/>
          </w:tcPr>
          <w:p w14:paraId="13C46E7A" w14:textId="558C6484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Cittadinanza</w:t>
            </w:r>
          </w:p>
        </w:tc>
        <w:tc>
          <w:tcPr>
            <w:tcW w:w="7512" w:type="dxa"/>
          </w:tcPr>
          <w:p w14:paraId="71CEFC22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1FC4E32B" w14:textId="77777777" w:rsidTr="00AE451D">
        <w:tc>
          <w:tcPr>
            <w:tcW w:w="2235" w:type="dxa"/>
          </w:tcPr>
          <w:p w14:paraId="4EFD16F5" w14:textId="74FAD363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Indirizzo PEC</w:t>
            </w:r>
          </w:p>
        </w:tc>
        <w:tc>
          <w:tcPr>
            <w:tcW w:w="7512" w:type="dxa"/>
          </w:tcPr>
          <w:p w14:paraId="5E669091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5FC79DEC" w14:textId="77777777" w:rsidTr="00AE451D">
        <w:tc>
          <w:tcPr>
            <w:tcW w:w="2235" w:type="dxa"/>
          </w:tcPr>
          <w:p w14:paraId="47267916" w14:textId="55107F91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Recapito telefonico</w:t>
            </w:r>
          </w:p>
        </w:tc>
        <w:tc>
          <w:tcPr>
            <w:tcW w:w="7512" w:type="dxa"/>
          </w:tcPr>
          <w:p w14:paraId="2A001237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3DF96549" w14:textId="77777777" w:rsidTr="00AE451D">
        <w:tc>
          <w:tcPr>
            <w:tcW w:w="2235" w:type="dxa"/>
          </w:tcPr>
          <w:p w14:paraId="38152A29" w14:textId="6D82FC28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CF619A">
              <w:rPr>
                <w:rFonts w:ascii="Times New Roman" w:hAnsi="Times New Roman" w:cs="Times New Roman"/>
                <w:lang w:val="it-IT"/>
              </w:rPr>
              <w:t>Email</w:t>
            </w:r>
            <w:proofErr w:type="gramEnd"/>
            <w:r w:rsidRPr="00CF619A">
              <w:rPr>
                <w:rFonts w:ascii="Times New Roman" w:hAnsi="Times New Roman" w:cs="Times New Roman"/>
                <w:lang w:val="it-IT"/>
              </w:rPr>
              <w:t xml:space="preserve"> ordinaria</w:t>
            </w:r>
          </w:p>
        </w:tc>
        <w:tc>
          <w:tcPr>
            <w:tcW w:w="7512" w:type="dxa"/>
          </w:tcPr>
          <w:p w14:paraId="1EFF29F5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4B9C2D19" w14:textId="77777777" w:rsidTr="002E59FD">
        <w:tc>
          <w:tcPr>
            <w:tcW w:w="2235" w:type="dxa"/>
          </w:tcPr>
          <w:p w14:paraId="3B9232DC" w14:textId="4F733AAA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Titolo di studio (tipo, data, voto, ateneo):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2B602F4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C5BAB" w:rsidRPr="00CF619A" w14:paraId="217FCBDB" w14:textId="77777777" w:rsidTr="002E59FD">
        <w:trPr>
          <w:trHeight w:val="129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14:paraId="79EFE519" w14:textId="1D47E311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Conoscenze di base (specificare almeno una</w:t>
            </w:r>
            <w:r w:rsidR="00AE451D" w:rsidRPr="00CF619A">
              <w:rPr>
                <w:rFonts w:ascii="Times New Roman" w:hAnsi="Times New Roman" w:cs="Times New Roman"/>
                <w:lang w:val="it-IT"/>
              </w:rPr>
              <w:t>, barrare la voce corrispondente</w:t>
            </w:r>
            <w:r w:rsidRPr="00CF619A">
              <w:rPr>
                <w:rFonts w:ascii="Times New Roman" w:hAnsi="Times New Roman" w:cs="Times New Roman"/>
                <w:lang w:val="it-IT"/>
              </w:rPr>
              <w:t>):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4F3F6" w14:textId="508A02D7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>Zootecnia e produzioni di origine animale;</w:t>
            </w:r>
          </w:p>
        </w:tc>
      </w:tr>
      <w:tr w:rsidR="005C5BAB" w:rsidRPr="00CF619A" w14:paraId="1A0D6343" w14:textId="77777777" w:rsidTr="002E59FD">
        <w:trPr>
          <w:trHeight w:val="12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4ABA3789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159C2" w14:textId="5C0EB033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>Ortoflorofrutticoltura;</w:t>
            </w:r>
          </w:p>
        </w:tc>
      </w:tr>
      <w:tr w:rsidR="005C5BAB" w:rsidRPr="00CF619A" w14:paraId="2B43B609" w14:textId="77777777" w:rsidTr="002E59FD">
        <w:trPr>
          <w:trHeight w:val="12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0EA5B784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E02F2" w14:textId="1BB5C565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>Cerealicoltura e colture industriali;</w:t>
            </w:r>
          </w:p>
        </w:tc>
      </w:tr>
      <w:tr w:rsidR="005C5BAB" w:rsidRPr="00CF619A" w14:paraId="42FD3F20" w14:textId="77777777" w:rsidTr="00A05596">
        <w:trPr>
          <w:trHeight w:val="12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5FAB52FB" w14:textId="77777777" w:rsidR="005C5BAB" w:rsidRPr="00CF619A" w:rsidRDefault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D9C" w14:textId="62DB7B41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>Colture mediterranee.</w:t>
            </w:r>
          </w:p>
        </w:tc>
      </w:tr>
      <w:tr w:rsidR="005C5BAB" w:rsidRPr="00CF619A" w14:paraId="7CD1280C" w14:textId="77777777" w:rsidTr="00A05596">
        <w:trPr>
          <w:trHeight w:val="95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14:paraId="2F847B4F" w14:textId="69DED7EB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Competenze specialistiche (individuarne almeno quattro</w:t>
            </w:r>
            <w:r w:rsidR="00AE451D" w:rsidRPr="00CF619A">
              <w:rPr>
                <w:rFonts w:ascii="Times New Roman" w:hAnsi="Times New Roman" w:cs="Times New Roman"/>
                <w:lang w:val="it-IT"/>
              </w:rPr>
              <w:t>, barrare la voce corrispondente</w:t>
            </w:r>
            <w:r w:rsidRPr="00CF619A">
              <w:rPr>
                <w:rFonts w:ascii="Times New Roman" w:hAnsi="Times New Roman" w:cs="Times New Roman"/>
                <w:lang w:val="it-IT"/>
              </w:rPr>
              <w:t>):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B49F6" w14:textId="39431016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Avviamento e gestione manageriale dell’impresa; </w:t>
            </w:r>
          </w:p>
        </w:tc>
      </w:tr>
      <w:tr w:rsidR="005C5BAB" w:rsidRPr="00CF619A" w14:paraId="6FAA5226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5EC7E69B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6BB40" w14:textId="67B861EC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Benessere animale e gestione moderna degli allevamenti; </w:t>
            </w:r>
          </w:p>
        </w:tc>
      </w:tr>
      <w:tr w:rsidR="005C5BAB" w:rsidRPr="00CF619A" w14:paraId="0115CE6A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741E7C14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0A45" w14:textId="4CA81E3A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Sostenibilità ambientale delle imprese; </w:t>
            </w:r>
          </w:p>
        </w:tc>
      </w:tr>
      <w:tr w:rsidR="005C5BAB" w:rsidRPr="00CF619A" w14:paraId="57B4D96E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3C9C67B7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39B97" w14:textId="3DD45ED2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Uso sostenibile dei prodotti fitosanitari degli antimicrobici, antifungini ed antiparassitari; </w:t>
            </w:r>
          </w:p>
        </w:tc>
      </w:tr>
      <w:tr w:rsidR="005C5BAB" w:rsidRPr="00CF619A" w14:paraId="149806A9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5006282D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30AC" w14:textId="1C4794A5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Sicurezza sul lavoro; </w:t>
            </w:r>
          </w:p>
        </w:tc>
      </w:tr>
      <w:tr w:rsidR="005C5BAB" w:rsidRPr="00CF619A" w14:paraId="38DAFB11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27444282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84927" w14:textId="1324CFCC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Sicurezza alimentare; </w:t>
            </w:r>
          </w:p>
        </w:tc>
      </w:tr>
      <w:tr w:rsidR="005C5BAB" w:rsidRPr="00CF619A" w14:paraId="575208A3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43DE80DC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25A61" w14:textId="1A7EE793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 xml:space="preserve">Agricoltura e Zootecnia di precisione; </w:t>
            </w:r>
          </w:p>
        </w:tc>
      </w:tr>
      <w:tr w:rsidR="005C5BAB" w:rsidRPr="00CF619A" w14:paraId="573F4355" w14:textId="77777777" w:rsidTr="00A05596">
        <w:trPr>
          <w:trHeight w:val="9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01224769" w14:textId="77777777" w:rsidR="005C5BAB" w:rsidRPr="00CF619A" w:rsidRDefault="005C5BAB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3BB" w14:textId="1F7BC14B" w:rsidR="005C5BAB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C5BAB" w:rsidRPr="00CF619A">
              <w:rPr>
                <w:rFonts w:ascii="Times New Roman" w:hAnsi="Times New Roman" w:cs="Times New Roman"/>
                <w:lang w:val="it-IT"/>
              </w:rPr>
              <w:t>Marketing - commercializzazione.</w:t>
            </w:r>
          </w:p>
        </w:tc>
      </w:tr>
      <w:tr w:rsidR="00AE451D" w:rsidRPr="00CF619A" w14:paraId="754F2772" w14:textId="77777777" w:rsidTr="00A05596">
        <w:trPr>
          <w:trHeight w:val="278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14:paraId="66EE4076" w14:textId="23C73C80" w:rsidR="00AE451D" w:rsidRPr="00CF619A" w:rsidRDefault="00AE451D" w:rsidP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>Stato occupazionale (barrare la voce corrispondente)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BD31F" w14:textId="2B80B09C" w:rsidR="00AE451D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Occupato</w:t>
            </w:r>
          </w:p>
        </w:tc>
      </w:tr>
      <w:tr w:rsidR="00AE451D" w:rsidRPr="00CF619A" w14:paraId="77DF6DA7" w14:textId="77777777" w:rsidTr="00A05596">
        <w:trPr>
          <w:trHeight w:val="276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15901777" w14:textId="77777777" w:rsidR="00AE451D" w:rsidRPr="00CF619A" w:rsidRDefault="00AE451D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0F337" w14:textId="0C1539F1" w:rsidR="00AE451D" w:rsidRPr="00CF619A" w:rsidRDefault="00AE451D" w:rsidP="00AE451D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Disoccupato</w:t>
            </w:r>
          </w:p>
        </w:tc>
      </w:tr>
      <w:tr w:rsidR="00AE451D" w:rsidRPr="00CF619A" w14:paraId="3BBA2DDA" w14:textId="77777777" w:rsidTr="00A05596">
        <w:trPr>
          <w:trHeight w:val="276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517E965B" w14:textId="77777777" w:rsidR="00AE451D" w:rsidRPr="00CF619A" w:rsidRDefault="00AE451D" w:rsidP="005C5BA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1D" w14:textId="2925DEFC" w:rsidR="00AE451D" w:rsidRPr="00CF619A" w:rsidRDefault="00AE451D" w:rsidP="00AE451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Segoe UI Symbol" w:hAnsi="Segoe UI Symbol" w:cs="Segoe UI Symbol"/>
                <w:lang w:val="it-IT"/>
              </w:rPr>
              <w:t>☐</w:t>
            </w:r>
            <w:r w:rsidRPr="00CF619A">
              <w:rPr>
                <w:rFonts w:ascii="Times New Roman" w:hAnsi="Times New Roman" w:cs="Times New Roman"/>
                <w:lang w:val="it-IT"/>
              </w:rPr>
              <w:t xml:space="preserve"> Inoccupato</w:t>
            </w:r>
          </w:p>
        </w:tc>
      </w:tr>
      <w:tr w:rsidR="00AE451D" w:rsidRPr="00CF619A" w14:paraId="20866818" w14:textId="77777777" w:rsidTr="00A05596">
        <w:trPr>
          <w:trHeight w:val="276"/>
        </w:trPr>
        <w:tc>
          <w:tcPr>
            <w:tcW w:w="2235" w:type="dxa"/>
          </w:tcPr>
          <w:p w14:paraId="3502AF1C" w14:textId="23D100BE" w:rsidR="00AE451D" w:rsidRPr="00CF619A" w:rsidRDefault="00AE451D" w:rsidP="005C5BAB">
            <w:pPr>
              <w:rPr>
                <w:rFonts w:ascii="Times New Roman" w:hAnsi="Times New Roman" w:cs="Times New Roman"/>
                <w:lang w:val="it-IT"/>
              </w:rPr>
            </w:pPr>
            <w:r w:rsidRPr="00CF619A">
              <w:rPr>
                <w:rFonts w:ascii="Times New Roman" w:hAnsi="Times New Roman" w:cs="Times New Roman"/>
                <w:lang w:val="it-IT"/>
              </w:rPr>
              <w:t xml:space="preserve">Motivazioni alla partecipazione al corso 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43048C47" w14:textId="15EDB112" w:rsidR="00AE451D" w:rsidRPr="00CF619A" w:rsidRDefault="000904BB" w:rsidP="00AE451D">
            <w:pPr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CF619A">
              <w:rPr>
                <w:rFonts w:ascii="Times New Roman" w:hAnsi="Times New Roman" w:cs="Times New Roman"/>
                <w:i/>
                <w:iCs/>
                <w:lang w:val="it-IT"/>
              </w:rPr>
              <w:t>R</w:t>
            </w:r>
            <w:r w:rsidR="00A05596" w:rsidRPr="00CF619A">
              <w:rPr>
                <w:rFonts w:ascii="Times New Roman" w:hAnsi="Times New Roman" w:cs="Times New Roman"/>
                <w:i/>
                <w:iCs/>
                <w:lang w:val="it-IT"/>
              </w:rPr>
              <w:t>elazione motivazionale professionale</w:t>
            </w:r>
            <w:r w:rsidRPr="00CF619A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di m</w:t>
            </w:r>
            <w:r w:rsidR="000B2E7D" w:rsidRPr="00CF619A">
              <w:rPr>
                <w:rFonts w:ascii="Times New Roman" w:hAnsi="Times New Roman" w:cs="Times New Roman"/>
                <w:i/>
                <w:iCs/>
                <w:lang w:val="it-IT"/>
              </w:rPr>
              <w:t>assimo</w:t>
            </w:r>
            <w:r w:rsidR="00A4125C" w:rsidRPr="00CF619A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2000 caratteri.</w:t>
            </w:r>
          </w:p>
        </w:tc>
      </w:tr>
    </w:tbl>
    <w:p w14:paraId="782ABF96" w14:textId="77777777" w:rsidR="00A4125C" w:rsidRPr="00CF619A" w:rsidRDefault="00A4125C" w:rsidP="00AE451D">
      <w:pPr>
        <w:jc w:val="both"/>
        <w:rPr>
          <w:rFonts w:ascii="Times New Roman" w:hAnsi="Times New Roman" w:cs="Times New Roman"/>
          <w:lang w:val="it-IT"/>
        </w:rPr>
      </w:pPr>
    </w:p>
    <w:p w14:paraId="057586BE" w14:textId="71D5F8DC" w:rsidR="00A4125C" w:rsidRPr="00CF619A" w:rsidRDefault="00AE451D" w:rsidP="00AE451D">
      <w:pPr>
        <w:jc w:val="both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lastRenderedPageBreak/>
        <w:t>Il/La sottoscritto/a</w:t>
      </w:r>
      <w:r w:rsidR="00A4125C" w:rsidRPr="00CF619A">
        <w:rPr>
          <w:rFonts w:ascii="Times New Roman" w:hAnsi="Times New Roman" w:cs="Times New Roman"/>
          <w:lang w:val="it-IT"/>
        </w:rPr>
        <w:t>__________________________________________________________________</w:t>
      </w:r>
    </w:p>
    <w:p w14:paraId="509ABE4D" w14:textId="08BEE0CC" w:rsidR="00AE451D" w:rsidRPr="00CF619A" w:rsidRDefault="00AE451D" w:rsidP="00A4125C">
      <w:pPr>
        <w:jc w:val="center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b/>
          <w:bCs/>
          <w:lang w:val="it-IT"/>
        </w:rPr>
        <w:t>dichiara sotto la propria responsabilità</w:t>
      </w:r>
      <w:r w:rsidRPr="00CF619A">
        <w:rPr>
          <w:rFonts w:ascii="Times New Roman" w:hAnsi="Times New Roman" w:cs="Times New Roman"/>
          <w:lang w:val="it-IT"/>
        </w:rPr>
        <w:t>:</w:t>
      </w:r>
    </w:p>
    <w:p w14:paraId="5B837F64" w14:textId="1EB27CD9" w:rsidR="00AE451D" w:rsidRPr="00CF619A" w:rsidRDefault="00AE451D" w:rsidP="00A4125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t>di essere in possesso dei requisiti previsti dal bando;</w:t>
      </w:r>
    </w:p>
    <w:p w14:paraId="5EBAFCFD" w14:textId="0C1A2FE3" w:rsidR="00AE451D" w:rsidRPr="00CF619A" w:rsidRDefault="00AE451D" w:rsidP="00A4125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t xml:space="preserve">che le informazioni fornite </w:t>
      </w:r>
      <w:r w:rsidR="00A4125C" w:rsidRPr="00CF619A">
        <w:rPr>
          <w:rFonts w:ascii="Times New Roman" w:hAnsi="Times New Roman" w:cs="Times New Roman"/>
          <w:lang w:val="it-IT"/>
        </w:rPr>
        <w:t xml:space="preserve">nel CV allegato </w:t>
      </w:r>
      <w:r w:rsidRPr="00CF619A">
        <w:rPr>
          <w:rFonts w:ascii="Times New Roman" w:hAnsi="Times New Roman" w:cs="Times New Roman"/>
          <w:lang w:val="it-IT"/>
        </w:rPr>
        <w:t>sono veritiere e complete;</w:t>
      </w:r>
    </w:p>
    <w:p w14:paraId="73BF6487" w14:textId="545F859D" w:rsidR="005C5BAB" w:rsidRPr="00CF619A" w:rsidRDefault="00AE451D" w:rsidP="00A4125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lang w:val="it-IT"/>
        </w:rPr>
      </w:pPr>
      <w:r w:rsidRPr="00CF619A">
        <w:rPr>
          <w:rFonts w:ascii="Times New Roman" w:hAnsi="Times New Roman" w:cs="Times New Roman"/>
          <w:lang w:val="it-IT"/>
        </w:rPr>
        <w:t>di autorizzare il trattamento dei dati personali ai sensi del Regolamento UE 2016/679 (GDPR).</w:t>
      </w:r>
    </w:p>
    <w:p w14:paraId="5951555C" w14:textId="77777777" w:rsidR="00AE451D" w:rsidRPr="00CF619A" w:rsidRDefault="00AE451D" w:rsidP="00A4125C">
      <w:pPr>
        <w:jc w:val="center"/>
        <w:rPr>
          <w:rFonts w:ascii="Times New Roman" w:hAnsi="Times New Roman" w:cs="Times New Roman"/>
          <w:lang w:val="it-IT"/>
        </w:rPr>
      </w:pPr>
    </w:p>
    <w:p w14:paraId="3BFDE428" w14:textId="23E312B4" w:rsidR="009263B2" w:rsidRPr="00CF619A" w:rsidRDefault="009730D1" w:rsidP="005C5BAB">
      <w:pPr>
        <w:jc w:val="right"/>
        <w:rPr>
          <w:rFonts w:ascii="Times New Roman" w:hAnsi="Times New Roman" w:cs="Times New Roman"/>
        </w:rPr>
      </w:pPr>
      <w:proofErr w:type="spellStart"/>
      <w:r w:rsidRPr="00CF619A">
        <w:rPr>
          <w:rFonts w:ascii="Times New Roman" w:hAnsi="Times New Roman" w:cs="Times New Roman"/>
        </w:rPr>
        <w:t>Luogo</w:t>
      </w:r>
      <w:proofErr w:type="spellEnd"/>
      <w:r w:rsidRPr="00CF619A">
        <w:rPr>
          <w:rFonts w:ascii="Times New Roman" w:hAnsi="Times New Roman" w:cs="Times New Roman"/>
        </w:rPr>
        <w:t xml:space="preserve"> e data: ______________________</w:t>
      </w:r>
    </w:p>
    <w:p w14:paraId="1626B717" w14:textId="77777777" w:rsidR="009263B2" w:rsidRPr="00CF619A" w:rsidRDefault="009730D1" w:rsidP="005C5BAB">
      <w:pPr>
        <w:jc w:val="right"/>
        <w:rPr>
          <w:rFonts w:ascii="Times New Roman" w:hAnsi="Times New Roman" w:cs="Times New Roman"/>
        </w:rPr>
      </w:pPr>
      <w:r w:rsidRPr="00CF619A">
        <w:rPr>
          <w:rFonts w:ascii="Times New Roman" w:hAnsi="Times New Roman" w:cs="Times New Roman"/>
        </w:rPr>
        <w:t>Firma: ____________________________</w:t>
      </w:r>
    </w:p>
    <w:sectPr w:rsidR="009263B2" w:rsidRPr="00CF619A" w:rsidSect="00AE451D">
      <w:headerReference w:type="default" r:id="rId8"/>
      <w:footerReference w:type="default" r:id="rId9"/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2378" w14:textId="77777777" w:rsidR="005C5BAB" w:rsidRDefault="005C5BAB" w:rsidP="005C5BAB">
      <w:pPr>
        <w:spacing w:after="0" w:line="240" w:lineRule="auto"/>
      </w:pPr>
      <w:r>
        <w:separator/>
      </w:r>
    </w:p>
  </w:endnote>
  <w:endnote w:type="continuationSeparator" w:id="0">
    <w:p w14:paraId="7C616487" w14:textId="77777777" w:rsidR="005C5BAB" w:rsidRDefault="005C5BAB" w:rsidP="005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EDDC" w14:textId="77777777" w:rsidR="00FC6036" w:rsidRPr="005C5BAB" w:rsidRDefault="00FC6036" w:rsidP="00FC6036">
    <w:pPr>
      <w:pStyle w:val="Intestazione"/>
      <w:jc w:val="right"/>
      <w:rPr>
        <w:lang w:val="it-IT"/>
      </w:rPr>
    </w:pPr>
    <w:r>
      <w:rPr>
        <w:lang w:val="it-IT"/>
      </w:rPr>
      <w:t>ALLEGATO 2</w:t>
    </w:r>
  </w:p>
  <w:p w14:paraId="5F3BC888" w14:textId="77777777" w:rsidR="00CC4EE0" w:rsidRDefault="00CC4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8BDA" w14:textId="77777777" w:rsidR="005C5BAB" w:rsidRDefault="005C5BAB" w:rsidP="005C5BAB">
      <w:pPr>
        <w:spacing w:after="0" w:line="240" w:lineRule="auto"/>
      </w:pPr>
      <w:r>
        <w:separator/>
      </w:r>
    </w:p>
  </w:footnote>
  <w:footnote w:type="continuationSeparator" w:id="0">
    <w:p w14:paraId="4F39C9EE" w14:textId="77777777" w:rsidR="005C5BAB" w:rsidRDefault="005C5BAB" w:rsidP="005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46D3" w14:textId="0908CF53" w:rsidR="00E318A9" w:rsidRDefault="00E318A9" w:rsidP="00FC6036">
    <w:pPr>
      <w:pStyle w:val="Intestazione"/>
      <w:jc w:val="center"/>
      <w:rPr>
        <w:lang w:val="it-IT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D76B096" wp14:editId="22E20DBC">
          <wp:simplePos x="0" y="0"/>
          <wp:positionH relativeFrom="margin">
            <wp:posOffset>965200</wp:posOffset>
          </wp:positionH>
          <wp:positionV relativeFrom="paragraph">
            <wp:posOffset>-273050</wp:posOffset>
          </wp:positionV>
          <wp:extent cx="4032250" cy="738286"/>
          <wp:effectExtent l="0" t="0" r="0" b="0"/>
          <wp:wrapNone/>
          <wp:docPr id="29" name="Immagine 29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29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0" cy="738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B8A14" w14:textId="77777777" w:rsidR="00FC6036" w:rsidRDefault="00FC6036">
    <w:pPr>
      <w:pStyle w:val="Intestazione"/>
      <w:rPr>
        <w:lang w:val="it-IT"/>
      </w:rPr>
    </w:pPr>
  </w:p>
  <w:p w14:paraId="61470119" w14:textId="77777777" w:rsidR="00FC6036" w:rsidRDefault="00FC603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CF13C3"/>
    <w:multiLevelType w:val="hybridMultilevel"/>
    <w:tmpl w:val="A3B02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353DD"/>
    <w:multiLevelType w:val="hybridMultilevel"/>
    <w:tmpl w:val="22BCF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152B8"/>
    <w:multiLevelType w:val="hybridMultilevel"/>
    <w:tmpl w:val="5CC42F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F5C"/>
    <w:multiLevelType w:val="hybridMultilevel"/>
    <w:tmpl w:val="227AE682"/>
    <w:lvl w:ilvl="0" w:tplc="9C501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17296">
    <w:abstractNumId w:val="8"/>
  </w:num>
  <w:num w:numId="2" w16cid:durableId="1762604549">
    <w:abstractNumId w:val="6"/>
  </w:num>
  <w:num w:numId="3" w16cid:durableId="1270773511">
    <w:abstractNumId w:val="5"/>
  </w:num>
  <w:num w:numId="4" w16cid:durableId="355735395">
    <w:abstractNumId w:val="4"/>
  </w:num>
  <w:num w:numId="5" w16cid:durableId="597057182">
    <w:abstractNumId w:val="7"/>
  </w:num>
  <w:num w:numId="6" w16cid:durableId="862783870">
    <w:abstractNumId w:val="3"/>
  </w:num>
  <w:num w:numId="7" w16cid:durableId="1610550532">
    <w:abstractNumId w:val="2"/>
  </w:num>
  <w:num w:numId="8" w16cid:durableId="2022194584">
    <w:abstractNumId w:val="1"/>
  </w:num>
  <w:num w:numId="9" w16cid:durableId="43023307">
    <w:abstractNumId w:val="0"/>
  </w:num>
  <w:num w:numId="10" w16cid:durableId="380322458">
    <w:abstractNumId w:val="10"/>
  </w:num>
  <w:num w:numId="11" w16cid:durableId="275135529">
    <w:abstractNumId w:val="9"/>
  </w:num>
  <w:num w:numId="12" w16cid:durableId="1866598449">
    <w:abstractNumId w:val="11"/>
  </w:num>
  <w:num w:numId="13" w16cid:durableId="1095907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E58"/>
    <w:rsid w:val="000904BB"/>
    <w:rsid w:val="000B2E7D"/>
    <w:rsid w:val="0015074B"/>
    <w:rsid w:val="001C76FC"/>
    <w:rsid w:val="00201B81"/>
    <w:rsid w:val="0029639D"/>
    <w:rsid w:val="002B75B7"/>
    <w:rsid w:val="002E59FD"/>
    <w:rsid w:val="00326F90"/>
    <w:rsid w:val="005C5BAB"/>
    <w:rsid w:val="009263B2"/>
    <w:rsid w:val="009730D1"/>
    <w:rsid w:val="00A05596"/>
    <w:rsid w:val="00A4125C"/>
    <w:rsid w:val="00A93761"/>
    <w:rsid w:val="00AA1D8D"/>
    <w:rsid w:val="00AE451D"/>
    <w:rsid w:val="00B47730"/>
    <w:rsid w:val="00BF7B59"/>
    <w:rsid w:val="00C12469"/>
    <w:rsid w:val="00CB0664"/>
    <w:rsid w:val="00CC4EE0"/>
    <w:rsid w:val="00CD2651"/>
    <w:rsid w:val="00CF619A"/>
    <w:rsid w:val="00E318A9"/>
    <w:rsid w:val="00EF7AB6"/>
    <w:rsid w:val="00FC60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69E73"/>
  <w14:defaultImageDpi w14:val="300"/>
  <w15:docId w15:val="{B109C053-4E30-4F6B-B370-D494499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FERDINANDO GANDOLFI</cp:lastModifiedBy>
  <cp:revision>2</cp:revision>
  <dcterms:created xsi:type="dcterms:W3CDTF">2025-09-26T17:25:00Z</dcterms:created>
  <dcterms:modified xsi:type="dcterms:W3CDTF">2025-09-26T17:25:00Z</dcterms:modified>
  <cp:category/>
</cp:coreProperties>
</file>